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967</w:t>
      </w:r>
      <w:r>
        <w:rPr>
          <w:rFonts w:ascii="Times New Roman" w:eastAsia="Times New Roman" w:hAnsi="Times New Roman" w:cs="Times New Roman"/>
        </w:rPr>
        <w:t>-2003/2024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августа </w:t>
      </w:r>
      <w:r>
        <w:rPr>
          <w:rFonts w:ascii="Times New Roman" w:eastAsia="Times New Roman" w:hAnsi="Times New Roman" w:cs="Times New Roman"/>
          <w:sz w:val="25"/>
          <w:szCs w:val="25"/>
        </w:rPr>
        <w:t>2024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Нефтеюганского судебного района Ханты-Мансий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ского автономного округа – Югры Постовалова Т.П.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Снегура Павла Геннадьевича, </w:t>
      </w:r>
      <w:r>
        <w:rPr>
          <w:rStyle w:val="cat-ExternalSystemDefinedgrp-29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зарегистрированного по адресу: </w:t>
      </w:r>
      <w:r>
        <w:rPr>
          <w:rStyle w:val="cat-UserDefinedgrp-30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31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8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7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Снегур П.Г., проживающий по адресу: </w:t>
      </w:r>
      <w:r>
        <w:rPr>
          <w:rStyle w:val="cat-UserDefinedgrp-31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отношении которого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Сургутского районного суда ХМАО-Югры от 26.07.2022 установлен административный надзор и ограничения на срок 8 лет, и решением Нефтеюганского районного суда от 13.07.2023 установлено дополнительное ограничение в виде обязательной явки 4 раза в месяц в орган внутренних дел по месту жительства или пребывания, совершил повторное в течение одного года административное правонарушение, предусмотренное ч. 1 ст. 19.24 КоАП РФ,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явился обязательную на регистрацию в ОМВД России по г. Нефтеюганску нарушил административное ограничение, установленное судом. Данное бездействие не содержит уголовно наказуемого деяния.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Снегур П.Г.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подтвердил факт совершения им данного административного правонарушения, вину признал, инвалидом </w:t>
      </w:r>
      <w:r>
        <w:rPr>
          <w:rFonts w:ascii="Times New Roman" w:eastAsia="Times New Roman" w:hAnsi="Times New Roman" w:cs="Times New Roman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II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группы не является.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судья, выслушав Снегура П.Г., исследовав материалы дела, считает, что вина Снегура П.Г.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32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 Снегур П.Г. с протоколом ознакомлен, согласен, права, предусмотренные ст. 25.1 КоАП РФ и ст. 51 Конституции РФ разъяснены, копию протокола получил.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Кроме того, обстоятельства, изложенные в протоколе об административном правонарушении, подтверждаются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рапортом ст. УУП ОМВД России по г. Нефтеюганску от 23.08.2024; объяснениями Снегура П.Г. от 23.08.2024; постановлением об отказе в возбуждении уголовного дела от 23.08.2024; рапортом ст. инспектора ГОАН ОУУП и ПДН ОМВД России по г. Нефтеюганску от 19.08.2024; копией регистрационного листа поднадзорного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копией решения Сургутского городского суда ХМАО-Югры от 26.07.2022; </w:t>
      </w:r>
      <w:r>
        <w:rPr>
          <w:rFonts w:ascii="Times New Roman" w:eastAsia="Times New Roman" w:hAnsi="Times New Roman" w:cs="Times New Roman"/>
          <w:sz w:val="25"/>
          <w:szCs w:val="25"/>
        </w:rPr>
        <w:t>копией решения 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районного суда ХМАО-Югры от 13.07.2023;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графиком прибытия поднадзорного лица на регистрацию в 1, 2, 3, 4-й вторник месяца с 09:00 до 18:00 с отметкой об ознакомлении с ним Снегура П.Г.; заключением о заведении дела административного надзора; предупреждением; заявлением Снегура П.Г. о месте его проживания;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протоколом о доставлении (принудительном препровождении) лица в служебное помещение органа внутренних дел от 23.08.2024; протоколом об административном задержании от 23.08.2024, согласно которому Снегур П.Г. был доставлен в дежурную часть УМВД ОМВД по гор. Нефтеюганску 23.08.2024 в 13 час. 15 мин.; сведениями о привлечении Снегур П.Г. к административной ответственности.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аким образом, собранные по делу доказательства подтверждают факт несоблюдения Снегуром П.Г. </w:t>
      </w:r>
      <w:r>
        <w:rPr>
          <w:rFonts w:ascii="Times New Roman" w:eastAsia="Times New Roman" w:hAnsi="Times New Roman" w:cs="Times New Roman"/>
          <w:sz w:val="25"/>
          <w:szCs w:val="25"/>
        </w:rPr>
        <w:t>13.08.2024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ограничения, установленного решением Нефтеюганского районного суда ХМАО – Югры и вину последнего в совершении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правонарушения. Указанные доказательства являются достоверными, относимыми 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действия Снегура П.Г. 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 мировой судья учитывает обстоятельства совершенного административного правонарушения, личность Снегура П.Г. ранее привлекавшегося к административной ответственности.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5"/>
          <w:szCs w:val="25"/>
        </w:rPr>
        <w:t>Снегур П.Г.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5"/>
          <w:szCs w:val="25"/>
        </w:rPr>
        <w:t>Снегур П.Г.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относится к категории лиц, в отношении которых в соответствии с ч. 2 ст. 3.9 КоАП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РФ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30.1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Снегур Павла Геннадьевича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признать виновным в совершении административного правонарушения, предусмотренного по </w:t>
      </w:r>
      <w:r>
        <w:rPr>
          <w:rFonts w:ascii="Times New Roman" w:eastAsia="Times New Roman" w:hAnsi="Times New Roman" w:cs="Times New Roman"/>
          <w:sz w:val="25"/>
          <w:szCs w:val="25"/>
        </w:rPr>
        <w:t>ч. 3 ст. 19.24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пятнадцать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Срок ареста исчислять с момента административного задержания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августа 2024 года с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Т.П. Постовалова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ExternalSystemDefinedgrp-27rplc-14">
    <w:name w:val="cat-ExternalSystemDefined grp-27 rplc-14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33rplc-61">
    <w:name w:val="cat-UserDefined grp-33 rplc-61"/>
    <w:basedOn w:val="DefaultParagraphFont"/>
  </w:style>
  <w:style w:type="character" w:customStyle="1" w:styleId="cat-UserDefinedgrp-34rplc-64">
    <w:name w:val="cat-UserDefined grp-34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